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R.I.P    </w:t>
      </w:r>
      <w:r>
        <w:t xml:space="preserve">   Scary    </w:t>
      </w:r>
      <w:r>
        <w:t xml:space="preserve">   Horror    </w:t>
      </w:r>
      <w:r>
        <w:t xml:space="preserve">   Ghost    </w:t>
      </w:r>
      <w:r>
        <w:t xml:space="preserve">   Spooky    </w:t>
      </w:r>
      <w:r>
        <w:t xml:space="preserve">   Moster    </w:t>
      </w:r>
      <w:r>
        <w:t xml:space="preserve">   Creepy    </w:t>
      </w:r>
      <w:r>
        <w:t xml:space="preserve">   Boo    </w:t>
      </w:r>
      <w:r>
        <w:t xml:space="preserve">   scream    </w:t>
      </w:r>
      <w:r>
        <w:t xml:space="preserve">   nife    </w:t>
      </w:r>
      <w:r>
        <w:t xml:space="preserve">   eyes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2021-10-11T04:39:32Z</dcterms:created>
  <dcterms:modified xsi:type="dcterms:W3CDTF">2021-10-11T04:39:32Z</dcterms:modified>
</cp:coreProperties>
</file>