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father    </w:t>
      </w:r>
      <w:r>
        <w:t xml:space="preserve">   mother    </w:t>
      </w:r>
      <w:r>
        <w:t xml:space="preserve">   fairyring    </w:t>
      </w:r>
      <w:r>
        <w:t xml:space="preserve">   toadstool    </w:t>
      </w:r>
      <w:r>
        <w:t xml:space="preserve">   expedition    </w:t>
      </w:r>
      <w:r>
        <w:t xml:space="preserve">   Highland terrier    </w:t>
      </w:r>
      <w:r>
        <w:t xml:space="preserve">   danger    </w:t>
      </w:r>
      <w:r>
        <w:t xml:space="preserve">   mouse circus    </w:t>
      </w:r>
      <w:r>
        <w:t xml:space="preserve">   brave    </w:t>
      </w:r>
      <w:r>
        <w:t xml:space="preserve">   fantasy    </w:t>
      </w:r>
      <w:r>
        <w:t xml:space="preserve">   adventure    </w:t>
      </w:r>
      <w:r>
        <w:t xml:space="preserve">   well    </w:t>
      </w:r>
      <w:r>
        <w:t xml:space="preserve">   Miss Forcible    </w:t>
      </w:r>
      <w:r>
        <w:t xml:space="preserve">   Miss Spink    </w:t>
      </w:r>
      <w:r>
        <w:t xml:space="preserve">   Coraline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 </dc:title>
  <dcterms:created xsi:type="dcterms:W3CDTF">2021-10-11T04:39:34Z</dcterms:created>
  <dcterms:modified xsi:type="dcterms:W3CDTF">2021-10-11T04:39:34Z</dcterms:modified>
</cp:coreProperties>
</file>