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mrbobo    </w:t>
      </w:r>
      <w:r>
        <w:t xml:space="preserve">   blackkey    </w:t>
      </w:r>
      <w:r>
        <w:t xml:space="preserve">   otherfather    </w:t>
      </w:r>
      <w:r>
        <w:t xml:space="preserve">   othermother    </w:t>
      </w:r>
      <w:r>
        <w:t xml:space="preserve">   threechildren    </w:t>
      </w:r>
      <w:r>
        <w:t xml:space="preserve">   ghostworld    </w:t>
      </w:r>
      <w:r>
        <w:t xml:space="preserve">   blackcat    </w:t>
      </w:r>
      <w:r>
        <w:t xml:space="preserve">   mrjones    </w:t>
      </w:r>
      <w:r>
        <w:t xml:space="preserve">   mrsjones    </w:t>
      </w:r>
      <w:r>
        <w:t xml:space="preserve">   missforcible    </w:t>
      </w:r>
      <w:r>
        <w:t xml:space="preserve">   coraline    </w:t>
      </w:r>
      <w:r>
        <w:t xml:space="preserve">   missspink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2021-10-11T04:38:02Z</dcterms:created>
  <dcterms:modified xsi:type="dcterms:W3CDTF">2021-10-11T04:38:02Z</dcterms:modified>
</cp:coreProperties>
</file>