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Scary    </w:t>
      </w:r>
      <w:r>
        <w:t xml:space="preserve">   long white fingers    </w:t>
      </w:r>
      <w:r>
        <w:t xml:space="preserve">   trapped    </w:t>
      </w:r>
      <w:r>
        <w:t xml:space="preserve">   Mist    </w:t>
      </w:r>
      <w:r>
        <w:t xml:space="preserve">   button eyes    </w:t>
      </w:r>
      <w:r>
        <w:t xml:space="preserve">   buttons    </w:t>
      </w:r>
      <w:r>
        <w:t xml:space="preserve">   Rats    </w:t>
      </w:r>
      <w:r>
        <w:t xml:space="preserve">   Crazy Old Man    </w:t>
      </w:r>
      <w:r>
        <w:t xml:space="preserve">   green gloves    </w:t>
      </w:r>
      <w:r>
        <w:t xml:space="preserve">   Stone    </w:t>
      </w:r>
      <w:r>
        <w:t xml:space="preserve">   Adeventure    </w:t>
      </w:r>
      <w:r>
        <w:t xml:space="preserve">   Creepy    </w:t>
      </w:r>
      <w:r>
        <w:t xml:space="preserve">   Miss Spinks    </w:t>
      </w:r>
      <w:r>
        <w:t xml:space="preserve">   Miss Forcible    </w:t>
      </w:r>
      <w:r>
        <w:t xml:space="preserve">   Other Father    </w:t>
      </w:r>
      <w:r>
        <w:t xml:space="preserve">   OtherMother    </w:t>
      </w:r>
      <w:r>
        <w:t xml:space="preserve">   Mother    </w:t>
      </w:r>
      <w:r>
        <w:t xml:space="preserve">   Father    </w:t>
      </w:r>
      <w:r>
        <w:t xml:space="preserve">   Black Cat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2021-10-11T04:38:04Z</dcterms:created>
  <dcterms:modified xsi:type="dcterms:W3CDTF">2021-10-11T04:38:04Z</dcterms:modified>
</cp:coreProperties>
</file>