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Coraline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SNOW GLOBE    </w:t>
      </w:r>
      <w:r>
        <w:t xml:space="preserve">   well    </w:t>
      </w:r>
      <w:r>
        <w:t xml:space="preserve">   cupboard    </w:t>
      </w:r>
      <w:r>
        <w:t xml:space="preserve">   door    </w:t>
      </w:r>
      <w:r>
        <w:t xml:space="preserve">   soul    </w:t>
      </w:r>
      <w:r>
        <w:t xml:space="preserve">   marble    </w:t>
      </w:r>
      <w:r>
        <w:t xml:space="preserve">   STONE    </w:t>
      </w:r>
      <w:r>
        <w:t xml:space="preserve">   BLACK CAT    </w:t>
      </w:r>
      <w:r>
        <w:t xml:space="preserve">   DOG    </w:t>
      </w:r>
      <w:r>
        <w:t xml:space="preserve">   OTHER MISS FORCIBLE    </w:t>
      </w:r>
      <w:r>
        <w:t xml:space="preserve">   MISS FORCIBLE    </w:t>
      </w:r>
      <w:r>
        <w:t xml:space="preserve">   OTHER MISS SPINK    </w:t>
      </w:r>
      <w:r>
        <w:t xml:space="preserve">   MISS SPINK    </w:t>
      </w:r>
      <w:r>
        <w:t xml:space="preserve">   OTHER FATHER    </w:t>
      </w:r>
      <w:r>
        <w:t xml:space="preserve">   FATHER    </w:t>
      </w:r>
      <w:r>
        <w:t xml:space="preserve">   OTHER MOTHER    </w:t>
      </w:r>
      <w:r>
        <w:t xml:space="preserve">   MOTHER    </w:t>
      </w:r>
      <w:r>
        <w:t xml:space="preserve">   CORALINE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Coraline </dc:title>
  <dcterms:created xsi:type="dcterms:W3CDTF">2021-10-11T04:38:14Z</dcterms:created>
  <dcterms:modified xsi:type="dcterms:W3CDTF">2021-10-11T04:38:14Z</dcterms:modified>
</cp:coreProperties>
</file>