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Circus Mice    </w:t>
      </w:r>
      <w:r>
        <w:t xml:space="preserve">   Beetles    </w:t>
      </w:r>
      <w:r>
        <w:t xml:space="preserve">   Buttons    </w:t>
      </w:r>
      <w:r>
        <w:t xml:space="preserve">   Black Cat    </w:t>
      </w:r>
      <w:r>
        <w:t xml:space="preserve">   Coraline    </w:t>
      </w:r>
      <w:r>
        <w:t xml:space="preserve">   Keys    </w:t>
      </w:r>
      <w:r>
        <w:t xml:space="preserve">   Mirror    </w:t>
      </w:r>
      <w:r>
        <w:t xml:space="preserve">   Miss Spink    </w:t>
      </w:r>
      <w:r>
        <w:t xml:space="preserve">   Mr Jones    </w:t>
      </w:r>
      <w:r>
        <w:t xml:space="preserve">   Old House    </w:t>
      </w:r>
      <w:r>
        <w:t xml:space="preserve">   Other Mother    </w:t>
      </w:r>
      <w:r>
        <w:t xml:space="preserve">   Other Worlds    </w:t>
      </w:r>
      <w:r>
        <w:t xml:space="preserve">   Rain Coat    </w:t>
      </w:r>
      <w:r>
        <w:t xml:space="preserve">   Rats    </w:t>
      </w:r>
      <w:r>
        <w:t xml:space="preserve">   Snow Globe    </w:t>
      </w:r>
      <w:r>
        <w:t xml:space="preserve">   Stone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2021-10-11T04:39:42Z</dcterms:created>
  <dcterms:modified xsi:type="dcterms:W3CDTF">2021-10-11T04:39:42Z</dcterms:modified>
</cp:coreProperties>
</file>