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Stone    </w:t>
      </w:r>
      <w:r>
        <w:t xml:space="preserve">   Mice    </w:t>
      </w:r>
      <w:r>
        <w:t xml:space="preserve">   Drawing Room    </w:t>
      </w:r>
      <w:r>
        <w:t xml:space="preserve">   Bricks    </w:t>
      </w:r>
      <w:r>
        <w:t xml:space="preserve">   House    </w:t>
      </w:r>
      <w:r>
        <w:t xml:space="preserve">   Eyes    </w:t>
      </w:r>
      <w:r>
        <w:t xml:space="preserve">   Dogs    </w:t>
      </w:r>
      <w:r>
        <w:t xml:space="preserve">   Button    </w:t>
      </w:r>
      <w:r>
        <w:t xml:space="preserve">   London    </w:t>
      </w:r>
      <w:r>
        <w:t xml:space="preserve">   Father    </w:t>
      </w:r>
      <w:r>
        <w:t xml:space="preserve">   Mother    </w:t>
      </w:r>
      <w:r>
        <w:t xml:space="preserve">   Other    </w:t>
      </w:r>
      <w:r>
        <w:t xml:space="preserve">   Forcible    </w:t>
      </w:r>
      <w:r>
        <w:t xml:space="preserve">   Spink    </w:t>
      </w:r>
      <w:r>
        <w:t xml:space="preserve">   Coraline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</dc:title>
  <dcterms:created xsi:type="dcterms:W3CDTF">2021-10-11T04:38:22Z</dcterms:created>
  <dcterms:modified xsi:type="dcterms:W3CDTF">2021-10-11T04:38:22Z</dcterms:modified>
</cp:coreProperties>
</file>