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Coraline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ghost    </w:t>
      </w:r>
      <w:r>
        <w:t xml:space="preserve">   win    </w:t>
      </w:r>
      <w:r>
        <w:t xml:space="preserve">   pale    </w:t>
      </w:r>
      <w:r>
        <w:t xml:space="preserve">   buttons    </w:t>
      </w:r>
      <w:r>
        <w:t xml:space="preserve">   bravery    </w:t>
      </w:r>
      <w:r>
        <w:t xml:space="preserve">   Coraline    </w:t>
      </w:r>
      <w:r>
        <w:t xml:space="preserve">   wraith    </w:t>
      </w:r>
      <w:r>
        <w:t xml:space="preserve">   escape    </w:t>
      </w:r>
      <w:r>
        <w:t xml:space="preserve">   ooze    </w:t>
      </w:r>
      <w:r>
        <w:t xml:space="preserve">   deal    </w:t>
      </w:r>
      <w:r>
        <w:t xml:space="preserve">   witch    </w:t>
      </w:r>
      <w:r>
        <w:t xml:space="preserve">   phantom    </w:t>
      </w:r>
      <w:r>
        <w:t xml:space="preserve">   attack    </w:t>
      </w:r>
      <w:r>
        <w:t xml:space="preserve">   yowl    </w:t>
      </w:r>
      <w:r>
        <w:t xml:space="preserve">   Snowglobe    </w:t>
      </w:r>
      <w:r>
        <w:t xml:space="preserve">   mantlepiece    </w:t>
      </w:r>
      <w:r>
        <w:t xml:space="preserve">   children    </w:t>
      </w:r>
      <w:r>
        <w:t xml:space="preserve">   parents    </w:t>
      </w:r>
      <w:r>
        <w:t xml:space="preserve">   trick    </w:t>
      </w:r>
      <w:r>
        <w:t xml:space="preserve">   evil    </w:t>
      </w:r>
      <w:r>
        <w:t xml:space="preserve">   daggers    </w:t>
      </w:r>
      <w:r>
        <w:t xml:space="preserve">   marbles    </w:t>
      </w:r>
      <w:r>
        <w:t xml:space="preserve">   black cat    </w:t>
      </w:r>
      <w:r>
        <w:t xml:space="preserve">   corridor    </w:t>
      </w:r>
      <w:r>
        <w:t xml:space="preserve">   door    </w:t>
      </w:r>
      <w:r>
        <w:t xml:space="preserve">   Other Mother    </w:t>
      </w:r>
      <w:r>
        <w:t xml:space="preserve">   Circus Mice    </w:t>
      </w:r>
      <w:r>
        <w:t xml:space="preserve">   blood    </w:t>
      </w:r>
      <w:r>
        <w:t xml:space="preserve">   rats    </w:t>
      </w:r>
      <w:r>
        <w:t xml:space="preserve">   old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Coraline</dc:title>
  <dcterms:created xsi:type="dcterms:W3CDTF">2021-10-11T04:38:29Z</dcterms:created>
  <dcterms:modified xsi:type="dcterms:W3CDTF">2021-10-11T04:38:29Z</dcterms:modified>
</cp:coreProperties>
</file>