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Coraline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Coraline meet in the mirror?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replaced for the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does the Beldam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Coraline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Beldam put Coraline when she was being naughty?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toy did the Beldam make to spy on Coraline?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item did Coraline get to free her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ghost eye Coraline got?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spy glass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stick called when Coraline found the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helped Coraline get out of the mirror?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third ghost eye Coraline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helped her the most in the other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second ghost eye Coraline got?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real name of the other 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</dc:title>
  <dcterms:created xsi:type="dcterms:W3CDTF">2021-10-11T04:38:22Z</dcterms:created>
  <dcterms:modified xsi:type="dcterms:W3CDTF">2021-10-11T04:38:22Z</dcterms:modified>
</cp:coreProperties>
</file>