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othermother    </w:t>
      </w:r>
      <w:r>
        <w:t xml:space="preserve">   onomatopoeia    </w:t>
      </w:r>
      <w:r>
        <w:t xml:space="preserve">   scuttled    </w:t>
      </w:r>
      <w:r>
        <w:t xml:space="preserve">   scampered    </w:t>
      </w:r>
      <w:r>
        <w:t xml:space="preserve">   repetition    </w:t>
      </w:r>
      <w:r>
        <w:t xml:space="preserve">   coraline    </w:t>
      </w:r>
      <w:r>
        <w:t xml:space="preserve">   peculiar    </w:t>
      </w:r>
      <w:r>
        <w:t xml:space="preserve">   similes    </w:t>
      </w:r>
      <w:r>
        <w:t xml:space="preserve">   doppleganger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2021-10-11T04:38:39Z</dcterms:created>
  <dcterms:modified xsi:type="dcterms:W3CDTF">2021-10-11T04:38:39Z</dcterms:modified>
</cp:coreProperties>
</file>