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Coraline's 'friend'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Coraline's favourite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mothers gets pushed into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plays the Other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Palace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Coraline's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other mother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helps Coraline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Other Mother use as her spy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2021-10-11T04:38:41Z</dcterms:created>
  <dcterms:modified xsi:type="dcterms:W3CDTF">2021-10-11T04:38:41Z</dcterms:modified>
</cp:coreProperties>
</file>