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Coraline and her family moved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Coraline's other mother turns into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 spink and Ms forcible were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Coraline's best friends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moved to Pink ... Apartments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mrs Bobinski train for the circus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other family has ... as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Coralines parents do .. pay attention to coraline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Coraline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 in Coraline is a ...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2021-10-11T04:38:43Z</dcterms:created>
  <dcterms:modified xsi:type="dcterms:W3CDTF">2021-10-11T04:38:43Z</dcterms:modified>
</cp:coreProperties>
</file>