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              By: Neil Gaiman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helps Coraline throughout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Bobinsky was completely made of (ANSWER).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Coraline find the past ghost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Coraline got rid of the Beldam by throwing the (ANSWER) to the "other world" down a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sewing button eyes on someone the Beldam gets their (ANSWER)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object did the other mother trap Coraline's real parents in?(2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Beldam trapped Coraline's parents so that Coraline could stay with her forever. this is an example of man vs. (ANSWER)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ghost children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Beldam wants Coraline to have (ANSWER) eyes like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Coraline's house?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lives in the apartment below Coraline?(5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room is the door to the Beldam's world?(2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Coraline find the second ghost children's soul?(2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lead Coraline to the door of the Beldams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reading Coraline's tea leaves Miss.Spink and Miss.Forcible saw Coraline would be in (ANSWER) later in her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Coraline's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lives in the apartment above Coraline?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Coraline find the last ghost children's soul? The (ANSWER).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              By: Neil Gaiman</dc:title>
  <dcterms:created xsi:type="dcterms:W3CDTF">2021-10-11T04:38:47Z</dcterms:created>
  <dcterms:modified xsi:type="dcterms:W3CDTF">2021-10-11T04:38:47Z</dcterms:modified>
</cp:coreProperties>
</file>