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- Chap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on the mantlepiece?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Miss Spink played this role (CHARACTER) once?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Coraline was put behind the mirror to learn m..................s.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are spies for the Other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Miss Spink give Coraline?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doors in Coraline's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'never to be trusted' according to the Other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Coraline's protection according to the cat?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doesn't Coraline like about her father's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eyes of the Other Mother and Other Father are (colour &amp; object)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Christian name of Miss Forcible.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stung Coraline's real father 39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Title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Father explains to Coraline there is one thing she must do to stay forever? (Eyes)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Mother keeping of the three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crazy old man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 of Miss Spink and Miss Forcible?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Other Mother suggested after lunch that Coraline play with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dangerous that was in the backyard?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Other Parents regard who as vermin?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doesn't love mist?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- Chap 1-7</dc:title>
  <dcterms:created xsi:type="dcterms:W3CDTF">2021-10-11T04:38:49Z</dcterms:created>
  <dcterms:modified xsi:type="dcterms:W3CDTF">2021-10-11T04:38:49Z</dcterms:modified>
</cp:coreProperties>
</file>