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Chapter 1 to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Coraline's parents both work on these?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under Coraline's bed in the Other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dinner does Coraline hate?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 the other side of the door to nowhere when Coraline's mother opens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Coraline to stay away from outside?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Coraline sees her real parents in the mirror, what did her mother write on the mirror (backward)?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strange old man upstairs says he is training what to do something?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eyes of Coraline's other parents were replaced by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room is the door to nowhere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does everyone keep calling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Chapter 1 to 5</dc:title>
  <dcterms:created xsi:type="dcterms:W3CDTF">2021-10-11T04:39:21Z</dcterms:created>
  <dcterms:modified xsi:type="dcterms:W3CDTF">2021-10-11T04:39:21Z</dcterms:modified>
</cp:coreProperties>
</file>