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---Coraline Crossword----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spiderweb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miss spink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Pink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buttons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Neil Gaiman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other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other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 bobinsky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circus 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snow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wybie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Coraline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---Coraline Crossword----</dc:title>
  <dcterms:created xsi:type="dcterms:W3CDTF">2022-09-03T15:46:34Z</dcterms:created>
  <dcterms:modified xsi:type="dcterms:W3CDTF">2022-09-03T15:46:34Z</dcterms:modified>
</cp:coreProperties>
</file>