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Coraline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fashioned term for 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a lack of worry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manner that causes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cause to make a twang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a low audible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or appearing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 or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 or annoy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animals that are believed to be harmful to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repeated light tapping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or voyage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 </dc:title>
  <dcterms:created xsi:type="dcterms:W3CDTF">2021-10-11T04:39:30Z</dcterms:created>
  <dcterms:modified xsi:type="dcterms:W3CDTF">2021-10-11T04:39:30Z</dcterms:modified>
</cp:coreProperties>
</file>