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Coraline Crossword  Gabriel #13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pen in which the point is a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tight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 - weight pants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interested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performing the duties expected or required of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preparation consisting of resinous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made - up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the short, stiff, coarse hairs of certain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small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letters or characters used in writing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large-scale public exhibition or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hole naturally  made in a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thing to be added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mutual relation of two or more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performing the duties expected or required of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receptacle for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wildly 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of, characteristic of, or resembling a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Twisted out of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run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attractive male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Coraline Crossword  Gabriel #13</dc:title>
  <dcterms:created xsi:type="dcterms:W3CDTF">2021-10-11T04:38:19Z</dcterms:created>
  <dcterms:modified xsi:type="dcterms:W3CDTF">2021-10-11T04:38:19Z</dcterms:modified>
</cp:coreProperties>
</file>