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Coraline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NNISTE COUTR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ELDABM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SSIM PINKS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EATERTH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LESRAMB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XPLOERE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UOMSE CRCUIS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MTISER OBBO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EWLL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ODLLS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SSIM ORFBILEC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TTONUBS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ECALLR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RALINECO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AWDRING OORM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RRORIM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HOGST ILDCHREN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LSTO SOUSL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NOWS BLOGE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Crossword Puzzle</dc:title>
  <dcterms:created xsi:type="dcterms:W3CDTF">2021-10-11T04:38:32Z</dcterms:created>
  <dcterms:modified xsi:type="dcterms:W3CDTF">2021-10-11T04:38:32Z</dcterms:modified>
</cp:coreProperties>
</file>