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Coraline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taste of the chicken as described by the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girl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birthmonth of 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other mother asked coraline to play with what animals?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last name of 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aside from chicken, what else did the other mother prepared for lunch?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color of the buttons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color of the fingernails of the other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color of the skin of the other mother was white as 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feeling of the girl when told to play with rats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eyes of the other parents were made from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name of 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author is from what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real father of the girl cooked chicken by stewing it in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tone of the author's notable works include the comic book series "The ____________"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Coraline Crossword Puzzle</dc:title>
  <dcterms:created xsi:type="dcterms:W3CDTF">2021-10-11T04:39:01Z</dcterms:created>
  <dcterms:modified xsi:type="dcterms:W3CDTF">2021-10-11T04:39:01Z</dcterms:modified>
</cp:coreProperties>
</file>