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Disguised as Mel Jones and attempts to keep Coraline in her word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Mother's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 of the 'wild' cat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connects the two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Coraline opens to get into the other mother's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Wybie's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Other Mother tries to trap Coraline in when she nearly escapes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Coraline's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Other Mother's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main character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of Coraline Jones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creation of the Other Mother made to look like Charlie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Coraline's tall old acrobat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Coraline's neighbour who trains dancing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house Coraline and her parents moved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Seen as the companion of Coraline while in the Other Mother's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Coraline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Coraline's short old acrobat neighbour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the Other Mother spies on the children's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Other Mother's true form looks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Crossword</dc:title>
  <dcterms:created xsi:type="dcterms:W3CDTF">2021-10-11T04:39:03Z</dcterms:created>
  <dcterms:modified xsi:type="dcterms:W3CDTF">2021-10-11T04:39:03Z</dcterms:modified>
</cp:coreProperties>
</file>