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 old man who loves the circus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Objects Coraline must find to escape the Other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connects the two worlds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Tall, old lady who lives next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Wybie's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Other Mother traps Coraline in when she tries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people in the Other World have instead of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Other Mother's 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Coraline's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Companion of Coraline and Wybie in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Coraline 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Looks like Charlie Jones and works for the Other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Disguised as Mel Jones with button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Short, old lady who lives next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Coraline opens to discover the Other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Owner of the "stray"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 of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 of Coraline 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Wybie's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Other Mother uses to spy on the children's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Crossword</dc:title>
  <dcterms:created xsi:type="dcterms:W3CDTF">2021-10-11T04:39:10Z</dcterms:created>
  <dcterms:modified xsi:type="dcterms:W3CDTF">2021-10-11T04:39:10Z</dcterms:modified>
</cp:coreProperties>
</file>