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Coraline Crossword by Sanvi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everyday object was Coraline showed to see what happened to her real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The animal which the strange man upstairs 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 at the start of the book what was the weather like?, it had stopped Coraline from going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Coraline's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Coraline is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the Other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 beginning with 'b' to describe how Coraline's parents were when they had to work a 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type of pets Miss Spink and Miss Forcible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thing beginning with 'e' does Coraline love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type of house that Coraline and The Other Mother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children did the Other Mother capture?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the colours of Coraline's bedroom in the other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Object Coraline fell down to graze her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apartment Coraline moved in to (name)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Colour of the cat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Neighbours of Coraline. Where one actresses.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Fantasy or Fiction?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animal was helpful when they had scratched the Other Mother's face?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beginning with 'c' to describe Coraline when she is exploring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the book released?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Colour of the Other Mother's lipstick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Other Mother's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 of Coraline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Genre of Coraline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colour of the Other Mother's button eyes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 Crossword by Sanvi</dc:title>
  <dcterms:created xsi:type="dcterms:W3CDTF">2021-10-11T04:38:59Z</dcterms:created>
  <dcterms:modified xsi:type="dcterms:W3CDTF">2021-10-11T04:38:59Z</dcterms:modified>
</cp:coreProperties>
</file>