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gypsy    </w:t>
      </w:r>
      <w:r>
        <w:t xml:space="preserve">   mirror    </w:t>
      </w:r>
      <w:r>
        <w:t xml:space="preserve">   marble    </w:t>
      </w:r>
      <w:r>
        <w:t xml:space="preserve">   otherfather    </w:t>
      </w:r>
      <w:r>
        <w:t xml:space="preserve">   othermother    </w:t>
      </w:r>
      <w:r>
        <w:t xml:space="preserve">   bobo    </w:t>
      </w:r>
      <w:r>
        <w:t xml:space="preserve">   ghosts    </w:t>
      </w:r>
      <w:r>
        <w:t xml:space="preserve">   souls    </w:t>
      </w:r>
      <w:r>
        <w:t xml:space="preserve">   stone    </w:t>
      </w:r>
      <w:r>
        <w:t xml:space="preserve">   neilgaiman    </w:t>
      </w:r>
      <w:r>
        <w:t xml:space="preserve">   father    </w:t>
      </w:r>
      <w:r>
        <w:t xml:space="preserve">   mother    </w:t>
      </w:r>
      <w:r>
        <w:t xml:space="preserve">   buttons    </w:t>
      </w:r>
      <w:r>
        <w:t xml:space="preserve">   door    </w:t>
      </w:r>
      <w:r>
        <w:t xml:space="preserve">   strange    </w:t>
      </w:r>
      <w:r>
        <w:t xml:space="preserve">   jones    </w:t>
      </w:r>
      <w:r>
        <w:t xml:space="preserve">   horrifying    </w:t>
      </w:r>
      <w:r>
        <w:t xml:space="preserve">   scary    </w:t>
      </w:r>
      <w:r>
        <w:t xml:space="preserve">   forcible    </w:t>
      </w:r>
      <w:r>
        <w:t xml:space="preserve">   spinks    </w:t>
      </w:r>
      <w:r>
        <w:t xml:space="preserve">   beldam    </w:t>
      </w:r>
      <w:r>
        <w:t xml:space="preserve">   blackcat    </w:t>
      </w:r>
      <w:r>
        <w:t xml:space="preserve">   coraline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Word Search </dc:title>
  <dcterms:created xsi:type="dcterms:W3CDTF">2021-10-11T04:38:06Z</dcterms:created>
  <dcterms:modified xsi:type="dcterms:W3CDTF">2021-10-11T04:38:06Z</dcterms:modified>
</cp:coreProperties>
</file>