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Crazy Old Man    </w:t>
      </w:r>
      <w:r>
        <w:t xml:space="preserve">   Ghastly    </w:t>
      </w:r>
      <w:r>
        <w:t xml:space="preserve">   Fluttered    </w:t>
      </w:r>
      <w:r>
        <w:t xml:space="preserve">   Preferred    </w:t>
      </w:r>
      <w:r>
        <w:t xml:space="preserve">   Reckoning    </w:t>
      </w:r>
      <w:r>
        <w:t xml:space="preserve">   Watercolour    </w:t>
      </w:r>
      <w:r>
        <w:t xml:space="preserve">   Ingratitude    </w:t>
      </w:r>
      <w:r>
        <w:t xml:space="preserve">   Occasional    </w:t>
      </w:r>
      <w:r>
        <w:t xml:space="preserve">   Vermin    </w:t>
      </w:r>
      <w:r>
        <w:t xml:space="preserve">   Guarantee    </w:t>
      </w:r>
      <w:r>
        <w:t xml:space="preserve">   Expression    </w:t>
      </w:r>
      <w:r>
        <w:t xml:space="preserve">   Scrabbling    </w:t>
      </w:r>
      <w:r>
        <w:t xml:space="preserve">   Wasteland    </w:t>
      </w:r>
      <w:r>
        <w:t xml:space="preserve">   Interesting    </w:t>
      </w:r>
      <w:r>
        <w:t xml:space="preserve">   Addendum    </w:t>
      </w:r>
      <w:r>
        <w:t xml:space="preserve">   Irritatingly    </w:t>
      </w:r>
      <w:r>
        <w:t xml:space="preserve">   Embarrassingly    </w:t>
      </w:r>
      <w:r>
        <w:t xml:space="preserve">   Wondered    </w:t>
      </w:r>
      <w:r>
        <w:t xml:space="preserve">   Considered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Word Search</dc:title>
  <dcterms:created xsi:type="dcterms:W3CDTF">2021-10-11T04:38:16Z</dcterms:created>
  <dcterms:modified xsi:type="dcterms:W3CDTF">2021-10-11T04:38:16Z</dcterms:modified>
</cp:coreProperties>
</file>