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beldham    </w:t>
      </w:r>
      <w:r>
        <w:t xml:space="preserve">   bobinsky    </w:t>
      </w:r>
      <w:r>
        <w:t xml:space="preserve">   charlie    </w:t>
      </w:r>
      <w:r>
        <w:t xml:space="preserve">   circus    </w:t>
      </w:r>
      <w:r>
        <w:t xml:space="preserve">   Coraline    </w:t>
      </w:r>
      <w:r>
        <w:t xml:space="preserve">   forcible    </w:t>
      </w:r>
      <w:r>
        <w:t xml:space="preserve">   garden    </w:t>
      </w:r>
      <w:r>
        <w:t xml:space="preserve">   mel    </w:t>
      </w:r>
      <w:r>
        <w:t xml:space="preserve">   mice    </w:t>
      </w:r>
      <w:r>
        <w:t xml:space="preserve">   mirror    </w:t>
      </w:r>
      <w:r>
        <w:t xml:space="preserve">   mrslovat    </w:t>
      </w:r>
      <w:r>
        <w:t xml:space="preserve">   otherbobinsky    </w:t>
      </w:r>
      <w:r>
        <w:t xml:space="preserve">   otherfather    </w:t>
      </w:r>
      <w:r>
        <w:t xml:space="preserve">   otherforcible    </w:t>
      </w:r>
      <w:r>
        <w:t xml:space="preserve">   otherspink    </w:t>
      </w:r>
      <w:r>
        <w:t xml:space="preserve">   otherwybie    </w:t>
      </w:r>
      <w:r>
        <w:t xml:space="preserve">   piano    </w:t>
      </w:r>
      <w:r>
        <w:t xml:space="preserve">   pinkpalace    </w:t>
      </w:r>
      <w:r>
        <w:t xml:space="preserve">   spink    </w:t>
      </w:r>
      <w:r>
        <w:t xml:space="preserve">   stage    </w:t>
      </w:r>
      <w:r>
        <w:t xml:space="preserve">   store    </w:t>
      </w:r>
      <w:r>
        <w:t xml:space="preserve">   tunnel    </w:t>
      </w:r>
      <w:r>
        <w:t xml:space="preserve">   well    </w:t>
      </w:r>
      <w:r>
        <w:t xml:space="preserve">   wusspuss    </w:t>
      </w:r>
      <w:r>
        <w:t xml:space="preserve">   wyborne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Word Search</dc:title>
  <dcterms:created xsi:type="dcterms:W3CDTF">2021-10-11T04:39:50Z</dcterms:created>
  <dcterms:modified xsi:type="dcterms:W3CDTF">2021-10-11T04:39:50Z</dcterms:modified>
</cp:coreProperties>
</file>