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by Neil Garman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sebastion    </w:t>
      </w:r>
      <w:r>
        <w:t xml:space="preserve">   snow globe    </w:t>
      </w:r>
      <w:r>
        <w:t xml:space="preserve">   black cat    </w:t>
      </w:r>
      <w:r>
        <w:t xml:space="preserve">   ticket    </w:t>
      </w:r>
      <w:r>
        <w:t xml:space="preserve">   mice    </w:t>
      </w:r>
      <w:r>
        <w:t xml:space="preserve">   dog    </w:t>
      </w:r>
      <w:r>
        <w:t xml:space="preserve">   apple    </w:t>
      </w:r>
      <w:r>
        <w:t xml:space="preserve">   help    </w:t>
      </w:r>
      <w:r>
        <w:t xml:space="preserve">   jones    </w:t>
      </w:r>
      <w:r>
        <w:t xml:space="preserve">   rat    </w:t>
      </w:r>
      <w:r>
        <w:t xml:space="preserve">   wise    </w:t>
      </w:r>
      <w:r>
        <w:t xml:space="preserve">   tricky    </w:t>
      </w:r>
      <w:r>
        <w:t xml:space="preserve">   stars    </w:t>
      </w:r>
      <w:r>
        <w:t xml:space="preserve">   ghost children    </w:t>
      </w:r>
      <w:r>
        <w:t xml:space="preserve">   mr bobo    </w:t>
      </w:r>
      <w:r>
        <w:t xml:space="preserve">   circus    </w:t>
      </w:r>
      <w:r>
        <w:t xml:space="preserve">   brave    </w:t>
      </w:r>
      <w:r>
        <w:t xml:space="preserve">   other father    </w:t>
      </w:r>
      <w:r>
        <w:t xml:space="preserve">   other mother    </w:t>
      </w:r>
      <w:r>
        <w:t xml:space="preserve">   mirror    </w:t>
      </w:r>
      <w:r>
        <w:t xml:space="preserve">   miss forcible    </w:t>
      </w:r>
      <w:r>
        <w:t xml:space="preserve">   miss spink    </w:t>
      </w:r>
      <w:r>
        <w:t xml:space="preserve">   key    </w:t>
      </w:r>
      <w:r>
        <w:t xml:space="preserve">   door    </w:t>
      </w:r>
      <w:r>
        <w:t xml:space="preserve">   family    </w:t>
      </w:r>
      <w:r>
        <w:t xml:space="preserve">   buttons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by Neil Garman #5</dc:title>
  <dcterms:created xsi:type="dcterms:W3CDTF">2021-10-11T04:39:39Z</dcterms:created>
  <dcterms:modified xsi:type="dcterms:W3CDTF">2021-10-11T04:39:39Z</dcterms:modified>
</cp:coreProperties>
</file>