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Coraline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HORROR    </w:t>
      </w:r>
      <w:r>
        <w:t xml:space="preserve">   TEALEAVES    </w:t>
      </w:r>
      <w:r>
        <w:t xml:space="preserve">   MISTERBOBO    </w:t>
      </w:r>
      <w:r>
        <w:t xml:space="preserve">   RIGHTHAND    </w:t>
      </w:r>
      <w:r>
        <w:t xml:space="preserve">   COURAGE    </w:t>
      </w:r>
      <w:r>
        <w:t xml:space="preserve">   BRAVE    </w:t>
      </w:r>
      <w:r>
        <w:t xml:space="preserve">   TRAPDOOR    </w:t>
      </w:r>
      <w:r>
        <w:t xml:space="preserve">   GAMES    </w:t>
      </w:r>
      <w:r>
        <w:t xml:space="preserve">   HEARTS    </w:t>
      </w:r>
      <w:r>
        <w:t xml:space="preserve">   MIST    </w:t>
      </w:r>
      <w:r>
        <w:t xml:space="preserve">   SOULS    </w:t>
      </w:r>
      <w:r>
        <w:t xml:space="preserve">   BELDAM    </w:t>
      </w:r>
      <w:r>
        <w:t xml:space="preserve">   BUTTONEYES    </w:t>
      </w:r>
      <w:r>
        <w:t xml:space="preserve">   BEETLE    </w:t>
      </w:r>
      <w:r>
        <w:t xml:space="preserve">   SNOWGLOBE    </w:t>
      </w:r>
      <w:r>
        <w:t xml:space="preserve">   RATS    </w:t>
      </w:r>
      <w:r>
        <w:t xml:space="preserve">   KEY    </w:t>
      </w:r>
      <w:r>
        <w:t xml:space="preserve">   WASPS    </w:t>
      </w:r>
      <w:r>
        <w:t xml:space="preserve">   EXPLORER    </w:t>
      </w:r>
      <w:r>
        <w:t xml:space="preserve">   KIDNAPPING    </w:t>
      </w:r>
      <w:r>
        <w:t xml:space="preserve">   MIRROR    </w:t>
      </w:r>
      <w:r>
        <w:t xml:space="preserve">   SPAGHETTI    </w:t>
      </w:r>
      <w:r>
        <w:t xml:space="preserve">   JONES    </w:t>
      </w:r>
      <w:r>
        <w:t xml:space="preserve">   CHOCOLATES    </w:t>
      </w:r>
      <w:r>
        <w:t xml:space="preserve">   STONE    </w:t>
      </w:r>
      <w:r>
        <w:t xml:space="preserve">   HIGHLAND    </w:t>
      </w:r>
      <w:r>
        <w:t xml:space="preserve">   MOUSECIRCUS    </w:t>
      </w:r>
      <w:r>
        <w:t xml:space="preserve">   MOUSTACHE    </w:t>
      </w:r>
      <w:r>
        <w:t xml:space="preserve">   BLACK    </w:t>
      </w:r>
      <w:r>
        <w:t xml:space="preserve">   FORCIBLE    </w:t>
      </w:r>
      <w:r>
        <w:t xml:space="preserve">   SPINK    </w:t>
      </w:r>
      <w:r>
        <w:t xml:space="preserve">   NEILGAIMAN    </w:t>
      </w:r>
      <w:r>
        <w:t xml:space="preserve">   CORALINE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Coraline</dc:title>
  <dcterms:created xsi:type="dcterms:W3CDTF">2021-10-11T04:39:17Z</dcterms:created>
  <dcterms:modified xsi:type="dcterms:W3CDTF">2021-10-11T04:39:17Z</dcterms:modified>
</cp:coreProperties>
</file>