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Coraline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Synonym: Pest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Synonyms: Unusual, out of the ordinary, special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Synonyms: Strange, unusual, odd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Synonyms: Mocking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Synonyms: A trick, something faked, not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Synonym: Ghost, spectre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Synonyms: To call, attract, invite, or lure.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Synonyms: Energy, power, strength,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Synonyms: anxious, fearful, concerned or afraid.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Synonym: Hallway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Synonyms: Journey, adventure, or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Synonyms: Apartment, housing</w:t>
            </w:r>
          </w:p>
        </w:tc>
      </w:tr>
    </w:tbl>
    <w:p>
      <w:pPr>
        <w:pStyle w:val="WordBankMedium"/>
      </w:pPr>
      <w:r>
        <w:t xml:space="preserve">   Beckoned    </w:t>
      </w:r>
      <w:r>
        <w:t xml:space="preserve">   Apprehensive     </w:t>
      </w:r>
      <w:r>
        <w:t xml:space="preserve">   Peculiar    </w:t>
      </w:r>
      <w:r>
        <w:t xml:space="preserve">   Illusions    </w:t>
      </w:r>
      <w:r>
        <w:t xml:space="preserve">   Momentum     </w:t>
      </w:r>
      <w:r>
        <w:t xml:space="preserve">   Corridor     </w:t>
      </w:r>
      <w:r>
        <w:t xml:space="preserve">   Expedition    </w:t>
      </w:r>
      <w:r>
        <w:t xml:space="preserve">   Flat    </w:t>
      </w:r>
      <w:r>
        <w:t xml:space="preserve">   Wraith    </w:t>
      </w:r>
      <w:r>
        <w:t xml:space="preserve">   Extraordinary    </w:t>
      </w:r>
      <w:r>
        <w:t xml:space="preserve">   Vermin    </w:t>
      </w:r>
      <w:r>
        <w:t xml:space="preserve">   Sarcastic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Coraline</dc:title>
  <dcterms:created xsi:type="dcterms:W3CDTF">2021-10-11T04:39:19Z</dcterms:created>
  <dcterms:modified xsi:type="dcterms:W3CDTF">2021-10-11T04:39:19Z</dcterms:modified>
</cp:coreProperties>
</file>