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a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place where Coraline's family moves to?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April and Miriam's stage names?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balloon is the first one that you see at Coraline's Party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 the key to the little door?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Coraline want from the uniform store?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mr Bobinsky?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blue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</dc:title>
  <dcterms:created xsi:type="dcterms:W3CDTF">2021-10-11T04:39:23Z</dcterms:created>
  <dcterms:modified xsi:type="dcterms:W3CDTF">2021-10-11T04:39:23Z</dcterms:modified>
</cp:coreProperties>
</file>