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Cora's 10th Birthday Beading Bash!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boy in Mary Poppins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Cora's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birthday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word of Cora's favorite movie's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Popular cake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word of Cora's favorite movie's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"The ___ is not the book, so open it up and take a look..."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reason for today's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the girl in Mary Poppins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Cora's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"Just a spoonful of ___ makes the medicine go down!"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the table cloth?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large musical instrument is in the living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they're floating with Uncle Albert in Mary Poppins, they sing, "I love to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word of the city we're in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word of Cora's favorite movie's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Mary Poppins Returns, the fly these at the end of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Mary Poppins, they fly one of these at the end of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Beaded neckwear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something you might wear when you're cooking?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word of the city we're in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Mary Poppins Returns, which Wednesday is a problem for Cousin Topsy?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hot beverage served in a fancy cup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Cora's 10th Birthday Beading Bash!</dc:title>
  <dcterms:created xsi:type="dcterms:W3CDTF">2021-10-11T04:38:49Z</dcterms:created>
  <dcterms:modified xsi:type="dcterms:W3CDTF">2021-10-11T04:38:49Z</dcterms:modified>
</cp:coreProperties>
</file>