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Corbyn Besson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Corbyn Besson?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of Corbyn Besson's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are Corbyn Besson's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Corbyn Besson's other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Corbyn Besson like to do in his spare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Corbyn Besson was in a ______ called 'Why Don't We'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Corbyn Besson's star sign?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Corbyn Besson's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colour of Corbyn Besson's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Corbyn Besson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Corbyn Besson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Corbyn Besson</dc:title>
  <dcterms:created xsi:type="dcterms:W3CDTF">2021-10-11T04:39:04Z</dcterms:created>
  <dcterms:modified xsi:type="dcterms:W3CDTF">2021-10-11T04:39:04Z</dcterms:modified>
</cp:coreProperties>
</file>