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Corbyn Besson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zack herron    </w:t>
      </w:r>
      <w:r>
        <w:t xml:space="preserve">   jonah marais    </w:t>
      </w:r>
      <w:r>
        <w:t xml:space="preserve">   daniel seavey    </w:t>
      </w:r>
      <w:r>
        <w:t xml:space="preserve">   jack avery    </w:t>
      </w:r>
      <w:r>
        <w:t xml:space="preserve">   sagittarius    </w:t>
      </w:r>
      <w:r>
        <w:t xml:space="preserve">   blonde    </w:t>
      </w:r>
      <w:r>
        <w:t xml:space="preserve">   blue    </w:t>
      </w:r>
      <w:r>
        <w:t xml:space="preserve">   nineteen    </w:t>
      </w:r>
      <w:r>
        <w:t xml:space="preserve">   november    </w:t>
      </w:r>
      <w:r>
        <w:t xml:space="preserve">   Christina marie harris    </w:t>
      </w:r>
      <w:r>
        <w:t xml:space="preserve">   texas    </w:t>
      </w:r>
      <w:r>
        <w:t xml:space="preserve">   why dont we    </w:t>
      </w:r>
      <w:r>
        <w:t xml:space="preserve">   skating    </w:t>
      </w:r>
      <w:r>
        <w:t xml:space="preserve">   Jordon Besson    </w:t>
      </w:r>
      <w:r>
        <w:t xml:space="preserve">   Ashley Besson    </w:t>
      </w:r>
      <w:r>
        <w:t xml:space="preserve">   Corbyn Besson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Corbyn Besson</dc:title>
  <dcterms:created xsi:type="dcterms:W3CDTF">2021-10-11T04:39:06Z</dcterms:created>
  <dcterms:modified xsi:type="dcterms:W3CDTF">2021-10-11T04:39:06Z</dcterms:modified>
</cp:coreProperties>
</file>