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Corduroy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wrinkle    </w:t>
      </w:r>
      <w:r>
        <w:t xml:space="preserve">   alphabet    </w:t>
      </w:r>
      <w:r>
        <w:t xml:space="preserve">   knit    </w:t>
      </w:r>
      <w:r>
        <w:t xml:space="preserve">   phase    </w:t>
      </w:r>
      <w:r>
        <w:t xml:space="preserve">   wrist    </w:t>
      </w:r>
      <w:r>
        <w:t xml:space="preserve">   wrap    </w:t>
      </w:r>
      <w:r>
        <w:t xml:space="preserve">   graph    </w:t>
      </w:r>
      <w:r>
        <w:t xml:space="preserve">   phone    </w:t>
      </w:r>
      <w:r>
        <w:t xml:space="preserve">   write    </w:t>
      </w:r>
      <w:r>
        <w:t xml:space="preserve">   knife    </w:t>
      </w:r>
      <w:r>
        <w:t xml:space="preserve">   knot    </w:t>
      </w:r>
      <w:r>
        <w:t xml:space="preserve">   wren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Corduroy</dc:title>
  <dcterms:created xsi:type="dcterms:W3CDTF">2021-10-11T04:39:08Z</dcterms:created>
  <dcterms:modified xsi:type="dcterms:W3CDTF">2021-10-11T04:39:08Z</dcterms:modified>
</cp:coreProperties>
</file>