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Cordwainer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pottage    </w:t>
      </w:r>
      <w:r>
        <w:t xml:space="preserve">   repair    </w:t>
      </w:r>
      <w:r>
        <w:t xml:space="preserve">   castle    </w:t>
      </w:r>
      <w:r>
        <w:t xml:space="preserve">   royalty    </w:t>
      </w:r>
      <w:r>
        <w:t xml:space="preserve">   peasant    </w:t>
      </w:r>
      <w:r>
        <w:t xml:space="preserve">   middle ages    </w:t>
      </w:r>
      <w:r>
        <w:t xml:space="preserve">   medieval    </w:t>
      </w:r>
      <w:r>
        <w:t xml:space="preserve">   bread    </w:t>
      </w:r>
      <w:r>
        <w:t xml:space="preserve">   ale    </w:t>
      </w:r>
      <w:r>
        <w:t xml:space="preserve">   workshop    </w:t>
      </w:r>
      <w:r>
        <w:t xml:space="preserve">   tools    </w:t>
      </w:r>
      <w:r>
        <w:t xml:space="preserve">   leather    </w:t>
      </w:r>
      <w:r>
        <w:t xml:space="preserve">   master    </w:t>
      </w:r>
      <w:r>
        <w:t xml:space="preserve">   guild    </w:t>
      </w:r>
      <w:r>
        <w:t xml:space="preserve">   shoe    </w:t>
      </w:r>
      <w:r>
        <w:t xml:space="preserve">   apprentice    </w:t>
      </w:r>
      <w:r>
        <w:t xml:space="preserve">   journeyman    </w:t>
      </w:r>
      <w:r>
        <w:t xml:space="preserve">   cobbler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Cordwainer</dc:title>
  <dcterms:created xsi:type="dcterms:W3CDTF">2021-10-11T04:38:37Z</dcterms:created>
  <dcterms:modified xsi:type="dcterms:W3CDTF">2021-10-11T04:38:37Z</dcterms:modified>
</cp:coreProperties>
</file>