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CoreCivic Detention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FENCE    </w:t>
      </w:r>
      <w:r>
        <w:t xml:space="preserve">   DRUGS    </w:t>
      </w:r>
      <w:r>
        <w:t xml:space="preserve">   MEALS    </w:t>
      </w:r>
      <w:r>
        <w:t xml:space="preserve">   PROTECTIVE    </w:t>
      </w:r>
      <w:r>
        <w:t xml:space="preserve">   ORANGE    </w:t>
      </w:r>
      <w:r>
        <w:t xml:space="preserve">   STRIPES    </w:t>
      </w:r>
      <w:r>
        <w:t xml:space="preserve">   UNIFORM    </w:t>
      </w:r>
      <w:r>
        <w:t xml:space="preserve">   MAIL    </w:t>
      </w:r>
      <w:r>
        <w:t xml:space="preserve">   BARS    </w:t>
      </w:r>
      <w:r>
        <w:t xml:space="preserve">   GATES    </w:t>
      </w:r>
      <w:r>
        <w:t xml:space="preserve">   LOCKED    </w:t>
      </w:r>
      <w:r>
        <w:t xml:space="preserve">   SECURITY    </w:t>
      </w:r>
      <w:r>
        <w:t xml:space="preserve">   CUSTODY    </w:t>
      </w:r>
      <w:r>
        <w:t xml:space="preserve">   WARDEN    </w:t>
      </w:r>
      <w:r>
        <w:t xml:space="preserve">   RECREATION    </w:t>
      </w:r>
      <w:r>
        <w:t xml:space="preserve">   COURT    </w:t>
      </w:r>
      <w:r>
        <w:t xml:space="preserve">   JUDGE    </w:t>
      </w:r>
      <w:r>
        <w:t xml:space="preserve">   INTAKE    </w:t>
      </w:r>
      <w:r>
        <w:t xml:space="preserve">   CONTRABAND    </w:t>
      </w:r>
      <w:r>
        <w:t xml:space="preserve">   SEARCH    </w:t>
      </w:r>
      <w:r>
        <w:t xml:space="preserve">   VISITATION    </w:t>
      </w:r>
      <w:r>
        <w:t xml:space="preserve">   ATTORNEY    </w:t>
      </w:r>
      <w:r>
        <w:t xml:space="preserve">   MEDICAL    </w:t>
      </w:r>
      <w:r>
        <w:t xml:space="preserve">   OFFICER    </w:t>
      </w:r>
      <w:r>
        <w:t xml:space="preserve">   GUARD    </w:t>
      </w:r>
      <w:r>
        <w:t xml:space="preserve">   SENTENCE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CoreCivic Detention Word Search</dc:title>
  <dcterms:created xsi:type="dcterms:W3CDTF">2021-10-11T04:38:30Z</dcterms:created>
  <dcterms:modified xsi:type="dcterms:W3CDTF">2021-10-11T04:38:30Z</dcterms:modified>
</cp:coreProperties>
</file>