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CoreLife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log    </w:t>
      </w:r>
      <w:r>
        <w:t xml:space="preserve">   muscle mass    </w:t>
      </w:r>
      <w:r>
        <w:t xml:space="preserve">   dietitian    </w:t>
      </w:r>
      <w:r>
        <w:t xml:space="preserve">   open house    </w:t>
      </w:r>
      <w:r>
        <w:t xml:space="preserve">   carbohydrate    </w:t>
      </w:r>
      <w:r>
        <w:t xml:space="preserve">   meal prep    </w:t>
      </w:r>
      <w:r>
        <w:t xml:space="preserve">   vegetables    </w:t>
      </w:r>
      <w:r>
        <w:t xml:space="preserve">   fruits    </w:t>
      </w:r>
      <w:r>
        <w:t xml:space="preserve">   hydration    </w:t>
      </w:r>
      <w:r>
        <w:t xml:space="preserve">   walking    </w:t>
      </w:r>
      <w:r>
        <w:t xml:space="preserve">   exercise    </w:t>
      </w:r>
      <w:r>
        <w:t xml:space="preserve">   jumpstart    </w:t>
      </w:r>
      <w:r>
        <w:t xml:space="preserve">   whole grains    </w:t>
      </w:r>
      <w:r>
        <w:t xml:space="preserve">   accountability    </w:t>
      </w:r>
      <w:r>
        <w:t xml:space="preserve">   recipe    </w:t>
      </w:r>
      <w:r>
        <w:t xml:space="preserve">   protein    </w:t>
      </w:r>
      <w:r>
        <w:t xml:space="preserve">   motivation    </w:t>
      </w:r>
      <w:r>
        <w:t xml:space="preserve">   CoreLife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CoreLife</dc:title>
  <dcterms:created xsi:type="dcterms:W3CDTF">2021-10-11T04:39:15Z</dcterms:created>
  <dcterms:modified xsi:type="dcterms:W3CDTF">2021-10-11T04:39:15Z</dcterms:modified>
</cp:coreProperties>
</file>