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Beliefs in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the revealed books of the revelations which Allah has sent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Arabic term for the five roots (principles) of Shi'a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holiest text in Islam and the highest textual authority. Considered to be God's word and the final revelation given to Muhammad.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Islamic concept of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specific number of facets of faith involved in Sunni Islam.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 beings, created by God from light, which have many functions and responsibilities. Belief in these is one of the six articles of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supreme will and power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concept within Islam of the belief in the importance of the Prophets and Prophethood.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root of Shi'a Islam which refers to belief in the resurrection at the point of the Day of Judgement.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concept in Shi'a Islam referring to the belief in 12 divinely appointed Imams who led the community from the Prophet's death until 9CE.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Islam that has formed its practice from its belief that the Prophet should have been succeeded by Abu Bakr.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Islam that has formed its practice from its belief that the Prophet should have been succeeded by his son-in-law, Ali.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Beliefs in Islam</dc:title>
  <dcterms:created xsi:type="dcterms:W3CDTF">2021-11-05T03:42:49Z</dcterms:created>
  <dcterms:modified xsi:type="dcterms:W3CDTF">2021-11-05T03:42:49Z</dcterms:modified>
</cp:coreProperties>
</file>