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Core Catholic Beliefs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Christ rose from the dead after 3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father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building where mass is held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Jesus died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father,the son and the holy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Sympathy and Help those in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Our saviour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all good people go when they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redeem from 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rules of God given to Moses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Good people who have been recognised by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There were 12 of them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we talk to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bread and wine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Day Jesus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start of every prayer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mother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Baptism,First Holy communion and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forgive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Jesus shows us l_ve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we do something against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leader of the catholic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book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Guardians of Heaven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celebration of Jesus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 Catholic Beliefs</dc:title>
  <dcterms:created xsi:type="dcterms:W3CDTF">2021-10-11T04:38:10Z</dcterms:created>
  <dcterms:modified xsi:type="dcterms:W3CDTF">2021-10-11T04:38:10Z</dcterms:modified>
</cp:coreProperties>
</file>