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Compentencies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language arts    </w:t>
      </w:r>
      <w:r>
        <w:t xml:space="preserve">   socials    </w:t>
      </w:r>
      <w:r>
        <w:t xml:space="preserve">   science    </w:t>
      </w:r>
      <w:r>
        <w:t xml:space="preserve">   expanding    </w:t>
      </w:r>
      <w:r>
        <w:t xml:space="preserve">   skills    </w:t>
      </w:r>
      <w:r>
        <w:t xml:space="preserve">   personal    </w:t>
      </w:r>
      <w:r>
        <w:t xml:space="preserve">   social    </w:t>
      </w:r>
      <w:r>
        <w:t xml:space="preserve">   critical    </w:t>
      </w:r>
      <w:r>
        <w:t xml:space="preserve">   thinking    </w:t>
      </w:r>
      <w:r>
        <w:t xml:space="preserve">   career    </w:t>
      </w:r>
      <w:r>
        <w:t xml:space="preserve">   health    </w:t>
      </w:r>
      <w:r>
        <w:t xml:space="preserve">   math    </w:t>
      </w:r>
      <w:r>
        <w:t xml:space="preserve">   compentency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Compentencies</dc:title>
  <dcterms:created xsi:type="dcterms:W3CDTF">2021-10-11T04:39:27Z</dcterms:created>
  <dcterms:modified xsi:type="dcterms:W3CDTF">2021-10-11T04:39:27Z</dcterms:modified>
</cp:coreProperties>
</file>