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Concepts 5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a good or service that is available for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economy in which individual consumers and producers make all economic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or business that makes and sells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or business that buys, or consumes,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how people meet their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economy in which people make economic decisions based on their customs and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limited quantity of resources to meet unlimited wants.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economy that combines elements of traditional, market, and command economic systems.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increase in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economy in which the central government makes all economic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 of what you have to give up when making a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concentrating on a limited number of goods or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zero or negative economic growth for six or more months in a 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struggle among producers for consumers’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 way for producers and consumers to trade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 that encourages people to behave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a company has left over after subtracting the cost of doing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desire for a particular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earned by selling goods and services and through taxes.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Concepts 5 Key Terms Crossword</dc:title>
  <dcterms:created xsi:type="dcterms:W3CDTF">2021-10-11T04:39:10Z</dcterms:created>
  <dcterms:modified xsi:type="dcterms:W3CDTF">2021-10-11T04:39:10Z</dcterms:modified>
</cp:coreProperties>
</file>