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Core Concepts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Bond found in triglycerides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glucose + galactose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storage polysaccharide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 + fructose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polysaccharide which helps form exoskeleton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Compounds that do not contain a carbon bonded to hyrdrogen. Eg. Water,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Inorganic nutrient needed in a minute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storage polysaccharide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elimination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alpha glucose + alpha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addition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Reagent added to find reducing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Molecules with the same chemical formula but different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Inorganic ion needed in small amounts. Eg. Magnesium,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more than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lipids soluble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protons, neutrons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Compounds containing carbon-carbon bonded to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Mnemonic to help tell the difference between glucose isomers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Concepts Crossword</dc:title>
  <dcterms:created xsi:type="dcterms:W3CDTF">2021-10-11T04:38:51Z</dcterms:created>
  <dcterms:modified xsi:type="dcterms:W3CDTF">2021-10-11T04:38:51Z</dcterms:modified>
</cp:coreProperties>
</file>