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Core Concepts Pt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cost of what you have to give up when making a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 or business that buys, or consumes,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zero or negative economic growth for six months or more in a 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tax on imports or exports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money earned by selling goods and services and by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price paid for borrowing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good or service produced within a country and sold outside the country’s borders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setting aside money for future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act of using money in the hopes of making a future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certificate issues by a company or government promising to pay back borrowed money with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general increase in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economy in which people make economic decisions based on their 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economy that combines elements of traditional, market, and command economic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share of ownership in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good or service sold within a country that is produced in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removal of trade barriers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organized way for producers and consumers to trade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plan that shows income and expenses over a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 or business that makes and sells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money a company has left over after subtracting the costs of doing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economy in which the central government makes all basic economic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 of concentrating on a limited number of goods or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keeps goods and services from entering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struggle among producers for consumers’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economy in which individual consumers and producers make all economic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arrangement in which a buyer can purchase something and pay for it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having limited quantity of resources to meet unlimited wants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desire for a particular good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exchange of goods and services in a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Amount of goods or services available for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Study of how people meet their wants and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factor that encourages people to behave in a certain 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 Concepts Pt 2</dc:title>
  <dcterms:created xsi:type="dcterms:W3CDTF">2021-10-11T04:38:48Z</dcterms:created>
  <dcterms:modified xsi:type="dcterms:W3CDTF">2021-10-11T04:38:48Z</dcterms:modified>
</cp:coreProperties>
</file>