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Core Latin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for,indeed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men use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 in addition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for,indeed,really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word means measure, manner and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Animated comes from this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means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people in America value?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Means lest,that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means to think,suppose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Fear,dread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so that,with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other,another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word means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custom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means 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means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word means not any,no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Latin Vocab</dc:title>
  <dcterms:created xsi:type="dcterms:W3CDTF">2021-10-11T04:38:25Z</dcterms:created>
  <dcterms:modified xsi:type="dcterms:W3CDTF">2021-10-11T04:38:25Z</dcterms:modified>
</cp:coreProperties>
</file>