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Principles &amp; Classical Philosophies on Business Ethics</w:t>
      </w:r>
    </w:p>
    <w:p>
      <w:pPr>
        <w:pStyle w:val="Questions"/>
      </w:pPr>
      <w:r>
        <w:t xml:space="preserve">1. ASERCOST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PTAOL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RIELOTAST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FERISNAS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SCPREAYTNRAN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AALTIITYCONUBC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OGLNED NAME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EUTIRV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SSAALCILC YHLSPHIPOO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ICSAROCT MEOHTD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Principles &amp; Classical Philosophies on Business Ethics</dc:title>
  <dcterms:created xsi:type="dcterms:W3CDTF">2021-10-11T04:38:53Z</dcterms:created>
  <dcterms:modified xsi:type="dcterms:W3CDTF">2021-10-11T04:38:53Z</dcterms:modified>
</cp:coreProperties>
</file>