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Skills</w:t>
      </w:r>
    </w:p>
    <w:p>
      <w:pPr>
        <w:pStyle w:val="Questions"/>
      </w:pPr>
      <w:r>
        <w:t xml:space="preserve">1. HZIMNGUINA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TESNIRAGS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RCSGFOITENA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DPRTEGONNAISTG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STEGVHWNWIICI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SNLENTGLSEFII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URCNSEGIRO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ZRTNIIOPGIRI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RNARSGOIBTIMN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IRFGNFIMA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GMALCIN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AAINKNSHGHD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OISUNFCG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Skills</dc:title>
  <dcterms:created xsi:type="dcterms:W3CDTF">2021-10-11T04:39:34Z</dcterms:created>
  <dcterms:modified xsi:type="dcterms:W3CDTF">2021-10-11T04:39:34Z</dcterms:modified>
</cp:coreProperties>
</file>