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Values</w:t>
      </w:r>
    </w:p>
    <w:p>
      <w:pPr>
        <w:pStyle w:val="Questions"/>
      </w:pPr>
      <w:r>
        <w:t xml:space="preserve">1. NMIAMUCTCONIO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INFNECEDCO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UESTOCRY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NHSOTYE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YIGETRINT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EJDNETUGM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EDIAELRPHS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CVEPSREANERE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PRTSECE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IETBOPLIRYSSNI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PTISRHSPSOANM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AWRKMOTE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SOTTWUHTNRESRSI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Values</dc:title>
  <dcterms:created xsi:type="dcterms:W3CDTF">2021-10-11T04:39:08Z</dcterms:created>
  <dcterms:modified xsi:type="dcterms:W3CDTF">2021-10-11T04:39:08Z</dcterms:modified>
</cp:coreProperties>
</file>