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Core Values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are accountable to the Chickasaw Nation and we put our people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give of ourselves for the betterment of our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will do what we say and are honest and trustworthy. We uphold ethical standards and are accountable for our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work as a team with a strong work ethic toward solving the problems of the Nation.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will never quit. We have a warrior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focus and commitment is on the Chickasaw people and improving the quality of life of all Chickasaws. We are empowered and unified in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will preserve our cultural history and incorporate it into everything we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will responsibly use the Nation’s resources entrusted to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trust one another and earn the trust of our citizens. We are caring and compassionate.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are committed to the Chickasaw Nation, its mission and its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will work graciously with a Can Do attitude and a solution oriented philosophy by doing the right thing for the right reason.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Values </dc:title>
  <dcterms:created xsi:type="dcterms:W3CDTF">2021-10-11T04:39:14Z</dcterms:created>
  <dcterms:modified xsi:type="dcterms:W3CDTF">2021-10-11T04:39:14Z</dcterms:modified>
</cp:coreProperties>
</file>