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POLITE    </w:t>
      </w:r>
      <w:r>
        <w:t xml:space="preserve">   OBSERVE    </w:t>
      </w:r>
      <w:r>
        <w:t xml:space="preserve">   LISTENING    </w:t>
      </w:r>
      <w:r>
        <w:t xml:space="preserve">   RESPECT    </w:t>
      </w:r>
      <w:r>
        <w:t xml:space="preserve">   TEAMWORK    </w:t>
      </w:r>
      <w:r>
        <w:t xml:space="preserve">   SHARING    </w:t>
      </w:r>
      <w:r>
        <w:t xml:space="preserve">   FAIRNESS    </w:t>
      </w:r>
      <w:r>
        <w:t xml:space="preserve">   UNDERSTANDING    </w:t>
      </w:r>
      <w:r>
        <w:t xml:space="preserve">   TOGETHER    </w:t>
      </w:r>
      <w:r>
        <w:t xml:space="preserve">   COOPERATION    </w:t>
      </w:r>
      <w:r>
        <w:t xml:space="preserve">   POWER    </w:t>
      </w:r>
      <w:r>
        <w:t xml:space="preserve">   DUTY    </w:t>
      </w:r>
      <w:r>
        <w:t xml:space="preserve">   RESPONSIBILITY    </w:t>
      </w:r>
      <w:r>
        <w:t xml:space="preserve">   LOYALTY    </w:t>
      </w:r>
      <w:r>
        <w:t xml:space="preserve">   TRUTH    </w:t>
      </w:r>
      <w:r>
        <w:t xml:space="preserve">   HONESTY    </w:t>
      </w:r>
      <w:r>
        <w:t xml:space="preserve">   CARE    </w:t>
      </w:r>
      <w:r>
        <w:t xml:space="preserve">   GRATEFUL    </w:t>
      </w:r>
      <w:r>
        <w:t xml:space="preserve">   HELPFUL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Values</dc:title>
  <dcterms:created xsi:type="dcterms:W3CDTF">2021-10-11T04:38:17Z</dcterms:created>
  <dcterms:modified xsi:type="dcterms:W3CDTF">2021-10-11T04:38:17Z</dcterms:modified>
</cp:coreProperties>
</file>