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Consistency    </w:t>
      </w:r>
      <w:r>
        <w:t xml:space="preserve">   Cheerfulness    </w:t>
      </w:r>
      <w:r>
        <w:t xml:space="preserve">   Chastity    </w:t>
      </w:r>
      <w:r>
        <w:t xml:space="preserve">   Charm    </w:t>
      </w:r>
      <w:r>
        <w:t xml:space="preserve">   Charity    </w:t>
      </w:r>
      <w:r>
        <w:t xml:space="preserve">   Challenge    </w:t>
      </w:r>
      <w:r>
        <w:t xml:space="preserve">   Celebrity    </w:t>
      </w:r>
      <w:r>
        <w:t xml:space="preserve">   Carefulness    </w:t>
      </w:r>
      <w:r>
        <w:t xml:space="preserve">   Care    </w:t>
      </w:r>
      <w:r>
        <w:t xml:space="preserve">   Calmness    </w:t>
      </w:r>
      <w:r>
        <w:t xml:space="preserve">   Brilliance    </w:t>
      </w:r>
      <w:r>
        <w:t xml:space="preserve">   Bravery    </w:t>
      </w:r>
      <w:r>
        <w:t xml:space="preserve">   Boldness    </w:t>
      </w:r>
      <w:r>
        <w:t xml:space="preserve">   Bliss    </w:t>
      </w:r>
      <w:r>
        <w:t xml:space="preserve">   Belonging    </w:t>
      </w:r>
      <w:r>
        <w:t xml:space="preserve">   Beauty    </w:t>
      </w:r>
      <w:r>
        <w:t xml:space="preserve">   Balance    </w:t>
      </w:r>
      <w:r>
        <w:t xml:space="preserve">   Awareness    </w:t>
      </w:r>
      <w:r>
        <w:t xml:space="preserve">   Affection    </w:t>
      </w:r>
      <w:r>
        <w:t xml:space="preserve">   Adventure    </w:t>
      </w:r>
      <w:r>
        <w:t xml:space="preserve">   Adoration    </w:t>
      </w:r>
      <w:r>
        <w:t xml:space="preserve">   Adaptability    </w:t>
      </w:r>
      <w:r>
        <w:t xml:space="preserve">   Activeness    </w:t>
      </w:r>
      <w:r>
        <w:t xml:space="preserve">   Acknowledgment    </w:t>
      </w:r>
      <w:r>
        <w:t xml:space="preserve">   Achievement    </w:t>
      </w:r>
      <w:r>
        <w:t xml:space="preserve">   Accuracy    </w:t>
      </w:r>
      <w:r>
        <w:t xml:space="preserve">   Accomplishment    </w:t>
      </w:r>
      <w:r>
        <w:t xml:space="preserve">   Accessibility    </w:t>
      </w:r>
      <w:r>
        <w:t xml:space="preserve">   Acceptance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</dc:title>
  <dcterms:created xsi:type="dcterms:W3CDTF">2021-10-11T04:38:59Z</dcterms:created>
  <dcterms:modified xsi:type="dcterms:W3CDTF">2021-10-11T04:38:59Z</dcterms:modified>
</cp:coreProperties>
</file>